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5A" w:rsidRDefault="00E04B5A" w:rsidP="00E04B5A">
      <w:pPr>
        <w:bidi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B1BFA" w:rsidRPr="00E04B5A" w:rsidRDefault="00DC791D" w:rsidP="00E04B5A">
      <w:pPr>
        <w:bidi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04B5A">
        <w:rPr>
          <w:rFonts w:ascii="Times New Roman" w:hAnsi="Times New Roman" w:cs="Times New Roman"/>
          <w:b/>
          <w:bCs/>
          <w:sz w:val="36"/>
          <w:szCs w:val="36"/>
          <w:rtl/>
        </w:rPr>
        <w:t>كلية</w:t>
      </w:r>
      <w:r w:rsidRPr="00E04B5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04B5A">
        <w:rPr>
          <w:rFonts w:ascii="Times New Roman" w:hAnsi="Times New Roman" w:cs="Times New Roman"/>
          <w:b/>
          <w:bCs/>
          <w:sz w:val="36"/>
          <w:szCs w:val="36"/>
          <w:rtl/>
        </w:rPr>
        <w:t>العلوم</w:t>
      </w:r>
    </w:p>
    <w:p w:rsidR="008B1BFA" w:rsidRPr="00E04B5A" w:rsidRDefault="00E04B5A" w:rsidP="00081317">
      <w:pPr>
        <w:bidi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04B5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  القانون الداخلي للمكتبة</w:t>
      </w:r>
      <w:r w:rsidRPr="00E04B5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C791D" w:rsidRPr="00E04B5A">
        <w:rPr>
          <w:rFonts w:ascii="Times New Roman" w:hAnsi="Times New Roman" w:cs="Times New Roman"/>
          <w:b/>
          <w:bCs/>
          <w:sz w:val="36"/>
          <w:szCs w:val="36"/>
          <w:rtl/>
        </w:rPr>
        <w:t>موجّ</w:t>
      </w:r>
      <w:r w:rsidRPr="00E04B5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ه </w:t>
      </w:r>
      <w:r w:rsidR="00DC791D" w:rsidRPr="00E04B5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A1EC9">
        <w:rPr>
          <w:rFonts w:ascii="Times New Roman" w:hAnsi="Times New Roman" w:cs="Times New Roman" w:hint="cs"/>
          <w:b/>
          <w:bCs/>
          <w:sz w:val="36"/>
          <w:szCs w:val="36"/>
          <w:rtl/>
        </w:rPr>
        <w:t>ل</w:t>
      </w:r>
      <w:r w:rsidR="00081317">
        <w:rPr>
          <w:rFonts w:ascii="Times New Roman" w:hAnsi="Times New Roman" w:cs="Times New Roman" w:hint="cs"/>
          <w:b/>
          <w:bCs/>
          <w:sz w:val="36"/>
          <w:szCs w:val="36"/>
          <w:rtl/>
          <w:lang w:bidi="ar-DZ"/>
        </w:rPr>
        <w:t>رواد</w:t>
      </w:r>
      <w:r w:rsidR="007A1EC9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المكتبة </w:t>
      </w:r>
    </w:p>
    <w:p w:rsidR="00E04B5A" w:rsidRPr="00E04B5A" w:rsidRDefault="00E04B5A" w:rsidP="00E04B5A">
      <w:pPr>
        <w:bidi/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E04B5A" w:rsidRDefault="00E04B5A" w:rsidP="00E04B5A">
      <w:pPr>
        <w:bidi/>
        <w:rPr>
          <w:rFonts w:cs="Arial"/>
          <w:szCs w:val="24"/>
          <w:rtl/>
        </w:rPr>
      </w:pPr>
    </w:p>
    <w:p w:rsidR="008B1BFA" w:rsidRPr="00E04B5A" w:rsidRDefault="00E04B5A" w:rsidP="00E04B5A">
      <w:pPr>
        <w:pStyle w:val="Paragraphedeliste"/>
        <w:numPr>
          <w:ilvl w:val="0"/>
          <w:numId w:val="10"/>
        </w:numPr>
        <w:bidi/>
        <w:jc w:val="right"/>
        <w:rPr>
          <w:rFonts w:ascii="Times New Roman" w:hAnsi="Times New Roman" w:cs="Times New Roman"/>
          <w:b/>
          <w:bCs/>
        </w:rPr>
      </w:pPr>
      <w:proofErr w:type="gramStart"/>
      <w:r w:rsidRPr="00E04B5A">
        <w:rPr>
          <w:rFonts w:ascii="Times New Roman" w:hAnsi="Times New Roman" w:cs="Times New Roman"/>
          <w:b/>
          <w:bCs/>
          <w:szCs w:val="24"/>
          <w:rtl/>
        </w:rPr>
        <w:t>مصادق</w:t>
      </w:r>
      <w:proofErr w:type="gramEnd"/>
      <w:r w:rsidRPr="00E04B5A">
        <w:rPr>
          <w:rFonts w:ascii="Times New Roman" w:hAnsi="Times New Roman" w:cs="Times New Roman"/>
          <w:b/>
          <w:bCs/>
          <w:szCs w:val="24"/>
          <w:rtl/>
        </w:rPr>
        <w:t xml:space="preserve"> عليه من طرف</w:t>
      </w:r>
      <w:r w:rsidR="00DC791D" w:rsidRPr="00E04B5A">
        <w:rPr>
          <w:rFonts w:ascii="Times New Roman" w:hAnsi="Times New Roman" w:cs="Times New Roman"/>
          <w:b/>
          <w:bCs/>
        </w:rPr>
        <w:t xml:space="preserve"> </w:t>
      </w:r>
      <w:r w:rsidR="00DC791D" w:rsidRPr="00E04B5A">
        <w:rPr>
          <w:rFonts w:ascii="Times New Roman" w:hAnsi="Times New Roman" w:cs="Times New Roman"/>
          <w:b/>
          <w:bCs/>
          <w:szCs w:val="24"/>
          <w:rtl/>
        </w:rPr>
        <w:t>المجلس</w:t>
      </w:r>
      <w:r w:rsidR="00DC791D" w:rsidRPr="00E04B5A">
        <w:rPr>
          <w:rFonts w:ascii="Times New Roman" w:hAnsi="Times New Roman" w:cs="Times New Roman"/>
          <w:b/>
          <w:bCs/>
        </w:rPr>
        <w:t xml:space="preserve"> </w:t>
      </w:r>
      <w:r w:rsidR="00DC791D" w:rsidRPr="00E04B5A">
        <w:rPr>
          <w:rFonts w:ascii="Times New Roman" w:hAnsi="Times New Roman" w:cs="Times New Roman"/>
          <w:b/>
          <w:bCs/>
          <w:szCs w:val="24"/>
          <w:rtl/>
        </w:rPr>
        <w:t>العلمي</w:t>
      </w:r>
      <w:r w:rsidR="00DC791D" w:rsidRPr="00E04B5A">
        <w:rPr>
          <w:rFonts w:ascii="Times New Roman" w:hAnsi="Times New Roman" w:cs="Times New Roman"/>
          <w:b/>
          <w:bCs/>
        </w:rPr>
        <w:t xml:space="preserve"> </w:t>
      </w:r>
      <w:r w:rsidR="00DC791D" w:rsidRPr="00E04B5A">
        <w:rPr>
          <w:rFonts w:ascii="Times New Roman" w:hAnsi="Times New Roman" w:cs="Times New Roman"/>
          <w:b/>
          <w:bCs/>
          <w:szCs w:val="24"/>
          <w:rtl/>
        </w:rPr>
        <w:t>للكلية</w:t>
      </w:r>
      <w:r w:rsidRPr="00E04B5A">
        <w:rPr>
          <w:rFonts w:ascii="Times New Roman" w:hAnsi="Times New Roman" w:cs="Times New Roman" w:hint="cs"/>
          <w:b/>
          <w:bCs/>
          <w:szCs w:val="24"/>
          <w:rtl/>
        </w:rPr>
        <w:t xml:space="preserve"> </w:t>
      </w:r>
      <w:r w:rsidRPr="00E04B5A">
        <w:rPr>
          <w:rFonts w:ascii="Times New Roman" w:hAnsi="Times New Roman" w:cs="Times New Roman"/>
          <w:b/>
          <w:bCs/>
          <w:szCs w:val="24"/>
          <w:rtl/>
        </w:rPr>
        <w:t xml:space="preserve"> </w:t>
      </w:r>
      <w:r w:rsidR="00DC791D" w:rsidRPr="00E04B5A">
        <w:rPr>
          <w:rFonts w:ascii="Times New Roman" w:hAnsi="Times New Roman" w:cs="Times New Roman"/>
          <w:b/>
          <w:bCs/>
        </w:rPr>
        <w:t xml:space="preserve"> (CSF)</w:t>
      </w:r>
    </w:p>
    <w:p w:rsidR="008B1BFA" w:rsidRPr="007A1EC9" w:rsidRDefault="00DC791D" w:rsidP="007A1EC9">
      <w:p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المادة</w:t>
      </w:r>
      <w:r w:rsidR="00E04B5A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1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proofErr w:type="gramStart"/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الهدف</w:t>
      </w:r>
      <w:r w:rsidR="00E04B5A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A1EC9">
        <w:rPr>
          <w:rFonts w:asciiTheme="majorBidi" w:hAnsiTheme="majorBidi" w:cstheme="majorBidi"/>
        </w:rPr>
        <w:br/>
      </w:r>
      <w:r w:rsidRPr="007A1EC9">
        <w:rPr>
          <w:rFonts w:asciiTheme="majorBidi" w:hAnsiTheme="majorBidi" w:cstheme="majorBidi"/>
          <w:sz w:val="28"/>
          <w:szCs w:val="28"/>
          <w:rtl/>
        </w:rPr>
        <w:t>يُحدّد</w:t>
      </w:r>
      <w:proofErr w:type="gramEnd"/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هذا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القانون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معايير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استخدام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موارد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وخدمات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مكتبة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كلية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العلوم</w:t>
      </w:r>
      <w:r w:rsidRPr="007A1EC9">
        <w:rPr>
          <w:rFonts w:asciiTheme="majorBidi" w:hAnsiTheme="majorBidi" w:cstheme="majorBidi"/>
          <w:sz w:val="28"/>
          <w:szCs w:val="28"/>
        </w:rPr>
        <w:t>.</w:t>
      </w:r>
    </w:p>
    <w:p w:rsidR="008B1BFA" w:rsidRPr="007A1EC9" w:rsidRDefault="00E04B5A" w:rsidP="007A1EC9">
      <w:pPr>
        <w:bidi/>
        <w:spacing w:line="480" w:lineRule="auto"/>
        <w:rPr>
          <w:rFonts w:asciiTheme="majorBidi" w:hAnsiTheme="majorBidi" w:cstheme="majorBidi"/>
        </w:rPr>
      </w:pP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المادة</w:t>
      </w:r>
      <w:r w:rsidR="00704CE9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2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>–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التعريفات</w:t>
      </w:r>
      <w:r w:rsidR="00DC791D" w:rsidRPr="007A1EC9">
        <w:rPr>
          <w:rFonts w:asciiTheme="majorBidi" w:hAnsiTheme="majorBidi" w:cstheme="majorBidi"/>
        </w:rPr>
        <w:br/>
      </w:r>
      <w:r w:rsidR="00704CE9" w:rsidRPr="007A1EC9">
        <w:rPr>
          <w:rFonts w:asciiTheme="majorBidi" w:hAnsiTheme="majorBidi" w:cstheme="majorBidi"/>
          <w:b/>
          <w:bCs/>
          <w:sz w:val="28"/>
          <w:szCs w:val="28"/>
          <w:rtl/>
        </w:rPr>
        <w:t>2-1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المكتبة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: </w:t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مكتبة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كلية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العلوم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–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جامعة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سعد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791D" w:rsidRPr="007A1EC9">
        <w:rPr>
          <w:rFonts w:asciiTheme="majorBidi" w:hAnsiTheme="majorBidi" w:cstheme="majorBidi"/>
          <w:sz w:val="28"/>
          <w:szCs w:val="28"/>
          <w:rtl/>
        </w:rPr>
        <w:t>دحلب</w:t>
      </w:r>
      <w:proofErr w:type="spellEnd"/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البليدة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1.</w:t>
      </w:r>
      <w:r w:rsidR="00DC791D" w:rsidRPr="007A1EC9">
        <w:rPr>
          <w:rFonts w:asciiTheme="majorBidi" w:hAnsiTheme="majorBidi" w:cstheme="majorBidi"/>
          <w:sz w:val="28"/>
          <w:szCs w:val="28"/>
        </w:rPr>
        <w:br/>
      </w:r>
      <w:r w:rsidR="00704CE9" w:rsidRPr="007A1EC9">
        <w:rPr>
          <w:rFonts w:asciiTheme="majorBidi" w:hAnsiTheme="majorBidi" w:cstheme="majorBidi"/>
          <w:b/>
          <w:bCs/>
          <w:sz w:val="28"/>
          <w:szCs w:val="28"/>
          <w:rtl/>
        </w:rPr>
        <w:t>2-2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  <w:rtl/>
        </w:rPr>
        <w:t>بطاقة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المكتبة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بطاقة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تصدرها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المكتبة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لأعضاء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الطاقم،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DC791D" w:rsidRPr="007A1EC9">
        <w:rPr>
          <w:rFonts w:asciiTheme="majorBidi" w:hAnsiTheme="majorBidi" w:cstheme="majorBidi"/>
          <w:sz w:val="28"/>
          <w:szCs w:val="28"/>
          <w:rtl/>
        </w:rPr>
        <w:t>الأساتذة</w:t>
      </w:r>
      <w:proofErr w:type="gramEnd"/>
      <w:r w:rsidR="00DC791D" w:rsidRPr="007A1EC9">
        <w:rPr>
          <w:rFonts w:asciiTheme="majorBidi" w:hAnsiTheme="majorBidi" w:cstheme="majorBidi"/>
          <w:sz w:val="28"/>
          <w:szCs w:val="28"/>
          <w:rtl/>
        </w:rPr>
        <w:t>،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والطلاب</w:t>
      </w:r>
      <w:r w:rsidR="00DC791D" w:rsidRPr="007A1EC9">
        <w:rPr>
          <w:rFonts w:asciiTheme="majorBidi" w:hAnsiTheme="majorBidi" w:cstheme="majorBidi"/>
          <w:sz w:val="28"/>
          <w:szCs w:val="28"/>
        </w:rPr>
        <w:t>.</w:t>
      </w:r>
      <w:r w:rsidR="00DC791D" w:rsidRPr="007A1EC9">
        <w:rPr>
          <w:rFonts w:asciiTheme="majorBidi" w:hAnsiTheme="majorBidi" w:cstheme="majorBidi"/>
          <w:sz w:val="28"/>
          <w:szCs w:val="28"/>
        </w:rPr>
        <w:br/>
      </w:r>
      <w:r w:rsidR="00704CE9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2-3 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الوثيقة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: </w:t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كل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ما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يمكن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استشارته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أو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إعارته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: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كتب،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دوريات،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تقارير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التربص،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مذكرات،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أطروحات،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معاجم،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موسوعات،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أقراص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مضغوطة،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إلخ</w:t>
      </w:r>
      <w:r w:rsidR="00DC791D" w:rsidRPr="007A1EC9">
        <w:rPr>
          <w:rFonts w:asciiTheme="majorBidi" w:hAnsiTheme="majorBidi" w:cstheme="majorBidi"/>
          <w:sz w:val="28"/>
          <w:szCs w:val="28"/>
        </w:rPr>
        <w:t>.</w:t>
      </w:r>
      <w:r w:rsidR="00DC791D" w:rsidRPr="007A1EC9">
        <w:rPr>
          <w:rFonts w:asciiTheme="majorBidi" w:hAnsiTheme="majorBidi" w:cstheme="majorBidi"/>
          <w:sz w:val="28"/>
          <w:szCs w:val="28"/>
        </w:rPr>
        <w:br/>
      </w:r>
      <w:r w:rsidR="00704CE9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2-4 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الطالب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: </w:t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كل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شخص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مسجّل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بهذه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الصفة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في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كلية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العلوم</w:t>
      </w:r>
      <w:r w:rsidR="00DC791D" w:rsidRPr="007A1EC9">
        <w:rPr>
          <w:rFonts w:asciiTheme="majorBidi" w:hAnsiTheme="majorBidi" w:cstheme="majorBidi"/>
          <w:sz w:val="28"/>
          <w:szCs w:val="28"/>
        </w:rPr>
        <w:t>.</w:t>
      </w:r>
      <w:r w:rsidR="00DC791D" w:rsidRPr="007A1EC9">
        <w:rPr>
          <w:rFonts w:asciiTheme="majorBidi" w:hAnsiTheme="majorBidi" w:cstheme="majorBidi"/>
          <w:sz w:val="28"/>
          <w:szCs w:val="28"/>
        </w:rPr>
        <w:br/>
      </w:r>
      <w:r w:rsidR="00704CE9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2-5 </w:t>
      </w:r>
      <w:proofErr w:type="gramStart"/>
      <w:r w:rsidR="00DC791D"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الأساتذة</w:t>
      </w:r>
      <w:proofErr w:type="gramEnd"/>
      <w:r w:rsidR="00DC791D" w:rsidRPr="007A1EC9">
        <w:rPr>
          <w:rFonts w:asciiTheme="majorBidi" w:hAnsiTheme="majorBidi" w:cstheme="majorBidi"/>
          <w:sz w:val="28"/>
          <w:szCs w:val="28"/>
        </w:rPr>
        <w:t xml:space="preserve">: </w:t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طاقم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التعليم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والبحث</w:t>
      </w:r>
      <w:r w:rsidR="00DC791D" w:rsidRPr="007A1EC9">
        <w:rPr>
          <w:rFonts w:asciiTheme="majorBidi" w:hAnsiTheme="majorBidi" w:cstheme="majorBidi"/>
          <w:sz w:val="28"/>
          <w:szCs w:val="28"/>
        </w:rPr>
        <w:t>.</w:t>
      </w:r>
      <w:r w:rsidR="00DC791D" w:rsidRPr="007A1EC9">
        <w:rPr>
          <w:rFonts w:asciiTheme="majorBidi" w:hAnsiTheme="majorBidi" w:cstheme="majorBidi"/>
          <w:sz w:val="28"/>
          <w:szCs w:val="28"/>
        </w:rPr>
        <w:br/>
      </w:r>
      <w:proofErr w:type="gramStart"/>
      <w:r w:rsidR="00704CE9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2-6 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الموظفون</w:t>
      </w:r>
      <w:proofErr w:type="gramEnd"/>
      <w:r w:rsidR="00DC791D" w:rsidRPr="007A1EC9">
        <w:rPr>
          <w:rFonts w:asciiTheme="majorBidi" w:hAnsiTheme="majorBidi" w:cstheme="majorBidi"/>
          <w:sz w:val="28"/>
          <w:szCs w:val="28"/>
        </w:rPr>
        <w:t xml:space="preserve">: </w:t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العاملون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في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كلية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العلوم</w:t>
      </w:r>
      <w:r w:rsidR="00DC791D" w:rsidRPr="007A1EC9">
        <w:rPr>
          <w:rFonts w:asciiTheme="majorBidi" w:hAnsiTheme="majorBidi" w:cstheme="majorBidi"/>
          <w:sz w:val="28"/>
          <w:szCs w:val="28"/>
        </w:rPr>
        <w:t>.</w:t>
      </w:r>
      <w:r w:rsidR="00DC791D" w:rsidRPr="007A1EC9">
        <w:rPr>
          <w:rFonts w:asciiTheme="majorBidi" w:hAnsiTheme="majorBidi" w:cstheme="majorBidi"/>
          <w:sz w:val="28"/>
          <w:szCs w:val="28"/>
        </w:rPr>
        <w:br/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>2</w:t>
      </w:r>
      <w:r w:rsidR="00704CE9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-7 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الخدمات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خدمات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المكتبة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مثل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الاستشارة،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الإعارة،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البحث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الببليوغرافي،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الفهرس،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وتوقيع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البراءة</w:t>
      </w:r>
      <w:r w:rsidR="00DC791D" w:rsidRPr="007A1EC9">
        <w:rPr>
          <w:rFonts w:asciiTheme="majorBidi" w:hAnsiTheme="majorBidi" w:cstheme="majorBidi"/>
          <w:sz w:val="28"/>
          <w:szCs w:val="28"/>
        </w:rPr>
        <w:t>.</w:t>
      </w:r>
      <w:r w:rsidR="00DC791D" w:rsidRPr="007A1EC9">
        <w:rPr>
          <w:rFonts w:asciiTheme="majorBidi" w:hAnsiTheme="majorBidi" w:cstheme="majorBidi"/>
          <w:sz w:val="28"/>
          <w:szCs w:val="28"/>
        </w:rPr>
        <w:br/>
      </w:r>
      <w:r w:rsidR="00704CE9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2-8 </w:t>
      </w:r>
      <w:r w:rsidR="00DC791D" w:rsidRPr="007A1EC9">
        <w:rPr>
          <w:rFonts w:asciiTheme="majorBidi" w:hAnsiTheme="majorBidi" w:cstheme="majorBidi"/>
          <w:b/>
          <w:bCs/>
          <w:sz w:val="28"/>
          <w:szCs w:val="28"/>
          <w:rtl/>
        </w:rPr>
        <w:t>براءة</w:t>
      </w:r>
      <w:r w:rsidR="00704CE9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الذمة </w:t>
      </w:r>
      <w:r w:rsidR="00DC791D" w:rsidRPr="007A1EC9">
        <w:rPr>
          <w:rFonts w:asciiTheme="majorBidi" w:hAnsiTheme="majorBidi" w:cstheme="majorBidi"/>
          <w:sz w:val="28"/>
          <w:szCs w:val="28"/>
        </w:rPr>
        <w:t>:</w:t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وثيقة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تُثبت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تسوية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وضعية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المستخدم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تجاه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المكتبة،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تُطلب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عند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إعادة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التسجيل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أو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تحويل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الملف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أو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استلام</w:t>
      </w:r>
      <w:r w:rsidR="00DC791D"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DC791D" w:rsidRPr="007A1EC9">
        <w:rPr>
          <w:rFonts w:asciiTheme="majorBidi" w:hAnsiTheme="majorBidi" w:cstheme="majorBidi"/>
          <w:sz w:val="28"/>
          <w:szCs w:val="28"/>
          <w:rtl/>
        </w:rPr>
        <w:t>الشهادة</w:t>
      </w:r>
      <w:r w:rsidR="00DC791D" w:rsidRPr="007A1EC9">
        <w:rPr>
          <w:rFonts w:asciiTheme="majorBidi" w:hAnsiTheme="majorBidi" w:cstheme="majorBidi"/>
        </w:rPr>
        <w:t>.</w:t>
      </w:r>
    </w:p>
    <w:p w:rsidR="008B1BFA" w:rsidRPr="007A1EC9" w:rsidRDefault="00DC791D" w:rsidP="007A1EC9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المادة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 –</w:t>
      </w:r>
      <w:r w:rsidR="00E04B5A"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3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شروط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الولوج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br/>
      </w:r>
      <w:r w:rsidR="00704CE9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3-1 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الولوج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للمكتبة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وخدماتها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مخصص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بالأولوية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1EC9">
        <w:rPr>
          <w:rFonts w:asciiTheme="majorBidi" w:hAnsiTheme="majorBidi" w:cstheme="majorBidi"/>
          <w:sz w:val="28"/>
          <w:szCs w:val="28"/>
          <w:rtl/>
        </w:rPr>
        <w:t>لمنتسبي</w:t>
      </w:r>
      <w:proofErr w:type="spellEnd"/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كلية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العلوم</w:t>
      </w:r>
      <w:r w:rsidRPr="007A1EC9">
        <w:rPr>
          <w:rFonts w:asciiTheme="majorBidi" w:hAnsiTheme="majorBidi" w:cstheme="majorBidi"/>
          <w:sz w:val="28"/>
          <w:szCs w:val="28"/>
        </w:rPr>
        <w:t>.</w:t>
      </w:r>
      <w:r w:rsidR="00F47D7F" w:rsidRPr="007A1EC9">
        <w:rPr>
          <w:rFonts w:asciiTheme="majorBidi" w:hAnsiTheme="majorBidi" w:cstheme="majorBidi"/>
          <w:sz w:val="28"/>
          <w:szCs w:val="28"/>
          <w:rtl/>
        </w:rPr>
        <w:t>( أساتذة /</w:t>
      </w:r>
      <w:r w:rsidR="00F47D7F" w:rsidRPr="007A1EC9">
        <w:rPr>
          <w:rFonts w:asciiTheme="majorBidi" w:hAnsiTheme="majorBidi" w:cstheme="majorBidi"/>
          <w:sz w:val="28"/>
          <w:szCs w:val="28"/>
          <w:rtl/>
          <w:lang w:val="fr-FR"/>
        </w:rPr>
        <w:t xml:space="preserve"> </w:t>
      </w:r>
      <w:r w:rsidR="00704CE9" w:rsidRPr="007A1EC9">
        <w:rPr>
          <w:rFonts w:asciiTheme="majorBidi" w:hAnsiTheme="majorBidi" w:cstheme="majorBidi"/>
          <w:sz w:val="28"/>
          <w:szCs w:val="28"/>
          <w:rtl/>
          <w:lang w:val="fr-FR" w:bidi="ar-DZ"/>
        </w:rPr>
        <w:t>طلبة</w:t>
      </w:r>
      <w:r w:rsidR="00F47D7F" w:rsidRPr="007A1EC9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/</w:t>
      </w:r>
      <w:r w:rsidR="00704CE9" w:rsidRPr="007A1EC9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باحثون و موظفين</w:t>
      </w:r>
      <w:r w:rsidR="00F47D7F" w:rsidRPr="007A1EC9">
        <w:rPr>
          <w:rFonts w:asciiTheme="majorBidi" w:hAnsiTheme="majorBidi" w:cstheme="majorBidi"/>
          <w:sz w:val="28"/>
          <w:szCs w:val="28"/>
          <w:rtl/>
          <w:lang w:val="fr-FR" w:bidi="ar-DZ"/>
        </w:rPr>
        <w:t>)</w:t>
      </w:r>
      <w:r w:rsidR="00704CE9" w:rsidRPr="007A1EC9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</w:rPr>
        <w:br/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>3</w:t>
      </w:r>
      <w:r w:rsidR="00F47D7F" w:rsidRPr="007A1EC9">
        <w:rPr>
          <w:rFonts w:asciiTheme="majorBidi" w:hAnsiTheme="majorBidi" w:cstheme="majorBidi"/>
          <w:sz w:val="28"/>
          <w:szCs w:val="28"/>
          <w:rtl/>
        </w:rPr>
        <w:t>-</w:t>
      </w:r>
      <w:r w:rsidR="00AE305D" w:rsidRPr="007A1EC9">
        <w:rPr>
          <w:rFonts w:asciiTheme="majorBidi" w:hAnsiTheme="majorBidi" w:cstheme="majorBidi"/>
          <w:sz w:val="28"/>
          <w:szCs w:val="28"/>
          <w:rtl/>
        </w:rPr>
        <w:t>1</w:t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>-</w:t>
      </w:r>
      <w:r w:rsidR="00F47D7F" w:rsidRPr="007A1EC9">
        <w:rPr>
          <w:rFonts w:asciiTheme="majorBidi" w:hAnsiTheme="majorBidi" w:cstheme="majorBidi"/>
          <w:sz w:val="28"/>
          <w:szCs w:val="28"/>
          <w:rtl/>
        </w:rPr>
        <w:t>1</w:t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المستخدمون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1EC9">
        <w:rPr>
          <w:rFonts w:asciiTheme="majorBidi" w:hAnsiTheme="majorBidi" w:cstheme="majorBidi"/>
          <w:sz w:val="28"/>
          <w:szCs w:val="28"/>
          <w:rtl/>
        </w:rPr>
        <w:t>الخارجيون</w:t>
      </w:r>
      <w:proofErr w:type="spellEnd"/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 التابعون لكليات و معاهد </w:t>
      </w:r>
      <w:proofErr w:type="spellStart"/>
      <w:r w:rsidR="00704CE9" w:rsidRPr="007A1EC9">
        <w:rPr>
          <w:rFonts w:asciiTheme="majorBidi" w:hAnsiTheme="majorBidi" w:cstheme="majorBidi"/>
          <w:sz w:val="28"/>
          <w:szCs w:val="28"/>
          <w:rtl/>
        </w:rPr>
        <w:t>اخرى</w:t>
      </w:r>
      <w:proofErr w:type="spellEnd"/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 و حتى من جامعات </w:t>
      </w:r>
      <w:proofErr w:type="spellStart"/>
      <w:r w:rsidR="00704CE9" w:rsidRPr="007A1EC9">
        <w:rPr>
          <w:rFonts w:asciiTheme="majorBidi" w:hAnsiTheme="majorBidi" w:cstheme="majorBidi"/>
          <w:sz w:val="28"/>
          <w:szCs w:val="28"/>
          <w:rtl/>
        </w:rPr>
        <w:t>اخرى</w:t>
      </w:r>
      <w:proofErr w:type="spellEnd"/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يُسمح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لهم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بالدخول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برخصة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من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مؤسستهم</w:t>
      </w:r>
      <w:r w:rsidR="00F47D7F" w:rsidRPr="007A1EC9">
        <w:rPr>
          <w:rFonts w:asciiTheme="majorBidi" w:hAnsiTheme="majorBidi" w:cstheme="majorBidi"/>
          <w:sz w:val="28"/>
          <w:szCs w:val="28"/>
          <w:rtl/>
        </w:rPr>
        <w:t xml:space="preserve"> (كلية معهد جامعة) </w:t>
      </w:r>
      <w:proofErr w:type="spellStart"/>
      <w:r w:rsidR="00704CE9" w:rsidRPr="007A1EC9">
        <w:rPr>
          <w:rFonts w:asciiTheme="majorBidi" w:hAnsiTheme="majorBidi" w:cstheme="majorBidi"/>
          <w:sz w:val="28"/>
          <w:szCs w:val="28"/>
          <w:rtl/>
        </w:rPr>
        <w:t>او</w:t>
      </w:r>
      <w:proofErr w:type="spellEnd"/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 المكتبة </w:t>
      </w:r>
      <w:proofErr w:type="spellStart"/>
      <w:r w:rsidR="00704CE9" w:rsidRPr="007A1EC9">
        <w:rPr>
          <w:rFonts w:asciiTheme="majorBidi" w:hAnsiTheme="majorBidi" w:cstheme="majorBidi"/>
          <w:sz w:val="28"/>
          <w:szCs w:val="28"/>
          <w:rtl/>
        </w:rPr>
        <w:t>الاصلية</w:t>
      </w:r>
      <w:proofErr w:type="spellEnd"/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47D7F" w:rsidRPr="007A1EC9">
        <w:rPr>
          <w:rFonts w:asciiTheme="majorBidi" w:hAnsiTheme="majorBidi" w:cstheme="majorBidi"/>
          <w:sz w:val="28"/>
          <w:szCs w:val="28"/>
          <w:rtl/>
        </w:rPr>
        <w:t>.</w:t>
      </w:r>
      <w:r w:rsidRPr="007A1EC9">
        <w:rPr>
          <w:rFonts w:asciiTheme="majorBidi" w:hAnsiTheme="majorBidi" w:cstheme="majorBidi"/>
          <w:sz w:val="28"/>
          <w:szCs w:val="28"/>
        </w:rPr>
        <w:br/>
      </w:r>
      <w:r w:rsidR="00AE305D" w:rsidRPr="007A1EC9">
        <w:rPr>
          <w:rFonts w:asciiTheme="majorBidi" w:hAnsiTheme="majorBidi" w:cstheme="majorBidi"/>
          <w:sz w:val="28"/>
          <w:szCs w:val="28"/>
          <w:rtl/>
        </w:rPr>
        <w:t>3-1-2</w:t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التسجيل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ضروري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للحصول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على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بطاقة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المكتبة</w:t>
      </w:r>
      <w:r w:rsidRPr="007A1EC9">
        <w:rPr>
          <w:rFonts w:asciiTheme="majorBidi" w:hAnsiTheme="majorBidi" w:cstheme="majorBidi"/>
          <w:sz w:val="28"/>
          <w:szCs w:val="28"/>
        </w:rPr>
        <w:t>.</w:t>
      </w:r>
      <w:r w:rsidR="00F47D7F" w:rsidRPr="007A1EC9">
        <w:rPr>
          <w:rFonts w:asciiTheme="majorBidi" w:hAnsiTheme="majorBidi" w:cstheme="majorBidi"/>
          <w:sz w:val="28"/>
          <w:szCs w:val="28"/>
          <w:rtl/>
        </w:rPr>
        <w:t xml:space="preserve"> و الاستفادة من خدماتها (انظر الملحق1 )</w:t>
      </w:r>
      <w:r w:rsidRPr="007A1EC9">
        <w:rPr>
          <w:rFonts w:asciiTheme="majorBidi" w:hAnsiTheme="majorBidi" w:cstheme="majorBidi"/>
          <w:sz w:val="28"/>
          <w:szCs w:val="28"/>
        </w:rPr>
        <w:br/>
      </w:r>
      <w:proofErr w:type="gramStart"/>
      <w:r w:rsidR="00704CE9" w:rsidRPr="007A1EC9">
        <w:rPr>
          <w:rFonts w:asciiTheme="majorBidi" w:hAnsiTheme="majorBidi" w:cstheme="majorBidi"/>
          <w:sz w:val="28"/>
          <w:szCs w:val="28"/>
          <w:rtl/>
        </w:rPr>
        <w:lastRenderedPageBreak/>
        <w:t>3-</w:t>
      </w:r>
      <w:r w:rsidR="00AE305D" w:rsidRPr="007A1EC9">
        <w:rPr>
          <w:rFonts w:asciiTheme="majorBidi" w:hAnsiTheme="majorBidi" w:cstheme="majorBidi"/>
          <w:sz w:val="28"/>
          <w:szCs w:val="28"/>
          <w:rtl/>
        </w:rPr>
        <w:t>1-3</w:t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توقيت</w:t>
      </w:r>
      <w:proofErr w:type="gramEnd"/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العمل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من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الأحد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إلى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الخميس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من</w:t>
      </w:r>
      <w:r w:rsidRPr="007A1EC9">
        <w:rPr>
          <w:rFonts w:asciiTheme="majorBidi" w:hAnsiTheme="majorBidi" w:cstheme="majorBidi"/>
          <w:sz w:val="28"/>
          <w:szCs w:val="28"/>
        </w:rPr>
        <w:t xml:space="preserve"> 08:00 </w:t>
      </w:r>
      <w:r w:rsidRPr="007A1EC9">
        <w:rPr>
          <w:rFonts w:asciiTheme="majorBidi" w:hAnsiTheme="majorBidi" w:cstheme="majorBidi"/>
          <w:sz w:val="28"/>
          <w:szCs w:val="28"/>
          <w:rtl/>
        </w:rPr>
        <w:t>إلى</w:t>
      </w:r>
      <w:r w:rsidRPr="007A1EC9">
        <w:rPr>
          <w:rFonts w:asciiTheme="majorBidi" w:hAnsiTheme="majorBidi" w:cstheme="majorBidi"/>
          <w:sz w:val="28"/>
          <w:szCs w:val="28"/>
        </w:rPr>
        <w:t xml:space="preserve"> 16:00.</w:t>
      </w:r>
      <w:r w:rsidR="00F47D7F" w:rsidRPr="007A1EC9">
        <w:rPr>
          <w:rFonts w:asciiTheme="majorBidi" w:hAnsiTheme="majorBidi" w:cstheme="majorBidi"/>
          <w:sz w:val="28"/>
          <w:szCs w:val="28"/>
          <w:rtl/>
        </w:rPr>
        <w:t xml:space="preserve">(يمكن تعديل مواقيت العمل أثناء فترة الامتحانات و العطل) </w:t>
      </w:r>
    </w:p>
    <w:p w:rsidR="00AE305D" w:rsidRPr="007A1EC9" w:rsidRDefault="00AE305D" w:rsidP="007A1EC9">
      <w:pPr>
        <w:pStyle w:val="NormalWeb"/>
        <w:tabs>
          <w:tab w:val="left" w:pos="7755"/>
          <w:tab w:val="right" w:pos="8640"/>
        </w:tabs>
        <w:spacing w:line="48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3-2  تصنيف </w:t>
      </w:r>
      <w:proofErr w:type="spellStart"/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الوثاىق</w:t>
      </w:r>
      <w:proofErr w:type="spellEnd"/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 </w:t>
      </w:r>
    </w:p>
    <w:p w:rsidR="00AE305D" w:rsidRPr="007A1EC9" w:rsidRDefault="00AE305D" w:rsidP="007A1EC9">
      <w:p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يحدّد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1EC9">
        <w:rPr>
          <w:rFonts w:asciiTheme="majorBidi" w:hAnsiTheme="majorBidi" w:cstheme="majorBidi"/>
          <w:sz w:val="28"/>
          <w:szCs w:val="28"/>
          <w:rtl/>
        </w:rPr>
        <w:t>مسؤول</w:t>
      </w:r>
      <w:proofErr w:type="spellEnd"/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المكتبة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طبيعة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الوثائق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وفق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التعريفات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التالية</w:t>
      </w:r>
      <w:r w:rsidRPr="007A1EC9">
        <w:rPr>
          <w:rFonts w:asciiTheme="majorBidi" w:hAnsiTheme="majorBidi" w:cstheme="majorBidi"/>
          <w:sz w:val="28"/>
          <w:szCs w:val="28"/>
        </w:rPr>
        <w:t xml:space="preserve"> :</w:t>
      </w:r>
    </w:p>
    <w:p w:rsidR="00AE305D" w:rsidRPr="007A1EC9" w:rsidRDefault="00AE305D" w:rsidP="007A1EC9">
      <w:pPr>
        <w:bidi/>
        <w:spacing w:line="480" w:lineRule="auto"/>
        <w:jc w:val="right"/>
        <w:rPr>
          <w:rFonts w:asciiTheme="majorBidi" w:hAnsiTheme="majorBidi" w:cstheme="majorBidi"/>
        </w:rPr>
      </w:pPr>
    </w:p>
    <w:p w:rsidR="00AE305D" w:rsidRPr="007A1EC9" w:rsidRDefault="00AE305D" w:rsidP="007A1EC9">
      <w:p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7A1EC9">
        <w:rPr>
          <w:rFonts w:asciiTheme="majorBidi" w:hAnsiTheme="majorBidi" w:cstheme="majorBidi"/>
        </w:rPr>
        <w:t xml:space="preserve"> 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>1-2-3</w:t>
      </w:r>
      <w:r w:rsidRPr="007A1EC9">
        <w:rPr>
          <w:rFonts w:asciiTheme="majorBidi" w:hAnsiTheme="majorBidi" w:cstheme="majorBidi"/>
          <w:sz w:val="28"/>
          <w:szCs w:val="28"/>
          <w:rtl/>
        </w:rPr>
        <w:t>الوثائق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القابلة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للإعارة؛</w:t>
      </w:r>
    </w:p>
    <w:p w:rsidR="00AE305D" w:rsidRPr="007A1EC9" w:rsidRDefault="00AE305D" w:rsidP="007A1EC9">
      <w:pPr>
        <w:bidi/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2-2-3</w:t>
      </w:r>
      <w:r w:rsidRPr="007A1EC9">
        <w:rPr>
          <w:rFonts w:asciiTheme="majorBidi" w:hAnsiTheme="majorBidi" w:cstheme="majorBidi"/>
          <w:sz w:val="28"/>
          <w:szCs w:val="28"/>
          <w:rtl/>
        </w:rPr>
        <w:t>الوثائق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المخصّصة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للاستشارة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داخل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المكتبة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فقط؛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وتشمل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الكتب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المصنّفة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ضمن</w:t>
      </w:r>
      <w:r w:rsidRPr="007A1EC9">
        <w:rPr>
          <w:rFonts w:asciiTheme="majorBidi" w:hAnsiTheme="majorBidi" w:cstheme="majorBidi"/>
          <w:sz w:val="28"/>
          <w:szCs w:val="28"/>
        </w:rPr>
        <w:t xml:space="preserve"> "</w:t>
      </w:r>
      <w:r w:rsidRPr="007A1EC9">
        <w:rPr>
          <w:rFonts w:asciiTheme="majorBidi" w:hAnsiTheme="majorBidi" w:cstheme="majorBidi"/>
          <w:sz w:val="28"/>
          <w:szCs w:val="28"/>
          <w:rtl/>
        </w:rPr>
        <w:t>الكتب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المرجعية</w:t>
      </w:r>
      <w:r w:rsidRPr="007A1EC9">
        <w:rPr>
          <w:rFonts w:asciiTheme="majorBidi" w:hAnsiTheme="majorBidi" w:cstheme="majorBidi"/>
          <w:sz w:val="28"/>
          <w:szCs w:val="28"/>
        </w:rPr>
        <w:t xml:space="preserve">" </w:t>
      </w:r>
      <w:r w:rsidRPr="007A1EC9">
        <w:rPr>
          <w:rFonts w:asciiTheme="majorBidi" w:hAnsiTheme="majorBidi" w:cstheme="majorBidi"/>
          <w:sz w:val="28"/>
          <w:szCs w:val="28"/>
          <w:rtl/>
        </w:rPr>
        <w:t>مثل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القواميس،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الموسوعات،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والمراجع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المختلفة</w:t>
      </w:r>
      <w:r w:rsidRPr="007A1EC9">
        <w:rPr>
          <w:rFonts w:asciiTheme="majorBidi" w:hAnsiTheme="majorBidi" w:cstheme="majorBidi"/>
          <w:sz w:val="28"/>
          <w:szCs w:val="28"/>
        </w:rPr>
        <w:t>…</w:t>
      </w:r>
    </w:p>
    <w:p w:rsidR="00AE305D" w:rsidRPr="007A1EC9" w:rsidRDefault="00AE305D" w:rsidP="007A1EC9">
      <w:pPr>
        <w:bidi/>
        <w:spacing w:line="480" w:lineRule="auto"/>
        <w:rPr>
          <w:rFonts w:asciiTheme="majorBidi" w:hAnsiTheme="majorBidi" w:cstheme="majorBidi"/>
        </w:rPr>
      </w:pP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7A1EC9">
        <w:rPr>
          <w:rFonts w:asciiTheme="majorBidi" w:hAnsiTheme="majorBidi" w:cstheme="majorBidi"/>
          <w:b/>
          <w:bCs/>
          <w:sz w:val="28"/>
          <w:szCs w:val="28"/>
        </w:rPr>
        <w:t>3-2-3</w:t>
      </w:r>
      <w:r w:rsidRPr="007A1EC9">
        <w:rPr>
          <w:rFonts w:asciiTheme="majorBidi" w:hAnsiTheme="majorBidi" w:cstheme="majorBidi"/>
          <w:sz w:val="28"/>
          <w:szCs w:val="28"/>
          <w:rtl/>
        </w:rPr>
        <w:t>كل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وثيقة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تحمل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عبارة</w:t>
      </w:r>
      <w:r w:rsidRPr="007A1EC9">
        <w:rPr>
          <w:rFonts w:asciiTheme="majorBidi" w:hAnsiTheme="majorBidi" w:cstheme="majorBidi"/>
          <w:sz w:val="28"/>
          <w:szCs w:val="28"/>
        </w:rPr>
        <w:t xml:space="preserve"> "</w:t>
      </w:r>
      <w:r w:rsidRPr="007A1EC9">
        <w:rPr>
          <w:rFonts w:asciiTheme="majorBidi" w:hAnsiTheme="majorBidi" w:cstheme="majorBidi"/>
          <w:sz w:val="28"/>
          <w:szCs w:val="28"/>
          <w:rtl/>
        </w:rPr>
        <w:t>مستبعدة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من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الإعارة</w:t>
      </w:r>
      <w:r w:rsidRPr="007A1EC9">
        <w:rPr>
          <w:rFonts w:asciiTheme="majorBidi" w:hAnsiTheme="majorBidi" w:cstheme="majorBidi"/>
          <w:sz w:val="28"/>
          <w:szCs w:val="28"/>
        </w:rPr>
        <w:t>".</w:t>
      </w:r>
      <w:proofErr w:type="gramEnd"/>
    </w:p>
    <w:p w:rsidR="00AE305D" w:rsidRPr="007A1EC9" w:rsidRDefault="00AE305D" w:rsidP="007A1EC9">
      <w:pPr>
        <w:bidi/>
        <w:spacing w:line="480" w:lineRule="auto"/>
        <w:rPr>
          <w:rFonts w:asciiTheme="majorBidi" w:hAnsiTheme="majorBidi" w:cstheme="majorBidi"/>
          <w:lang w:val="fr-FR"/>
        </w:rPr>
      </w:pPr>
    </w:p>
    <w:p w:rsidR="008B1BFA" w:rsidRPr="007A1EC9" w:rsidRDefault="00DC791D" w:rsidP="007A1EC9">
      <w:p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المادة</w:t>
      </w:r>
      <w:r w:rsidR="00F47D7F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4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 –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شروط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الإعارة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br/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>4</w:t>
      </w:r>
      <w:r w:rsidR="00704CE9" w:rsidRPr="007A1EC9">
        <w:rPr>
          <w:rFonts w:asciiTheme="majorBidi" w:hAnsiTheme="majorBidi" w:cstheme="majorBidi"/>
          <w:rtl/>
        </w:rPr>
        <w:t>-</w:t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1 </w:t>
      </w:r>
      <w:r w:rsidRPr="007A1EC9">
        <w:rPr>
          <w:rFonts w:asciiTheme="majorBidi" w:hAnsiTheme="majorBidi" w:cstheme="majorBidi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بطاقة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المكتبة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شخصية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وقد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تُطلب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عند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الإعارة</w:t>
      </w:r>
      <w:r w:rsidR="00AE305D" w:rsidRPr="007A1EC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(من طرف موظف بالمكتبة </w:t>
      </w:r>
      <w:r w:rsidR="00101B81" w:rsidRPr="007A1EC9">
        <w:rPr>
          <w:rFonts w:asciiTheme="majorBidi" w:hAnsiTheme="majorBidi" w:cstheme="majorBidi"/>
          <w:sz w:val="28"/>
          <w:szCs w:val="28"/>
          <w:rtl/>
          <w:lang w:bidi="ar-DZ"/>
        </w:rPr>
        <w:t>أو</w:t>
      </w:r>
      <w:r w:rsidR="00AE305D" w:rsidRPr="007A1EC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01B81" w:rsidRPr="007A1EC9">
        <w:rPr>
          <w:rFonts w:asciiTheme="majorBidi" w:hAnsiTheme="majorBidi" w:cstheme="majorBidi"/>
          <w:sz w:val="28"/>
          <w:szCs w:val="28"/>
          <w:rtl/>
          <w:lang w:bidi="ar-DZ"/>
        </w:rPr>
        <w:t>عون امن)</w:t>
      </w:r>
      <w:r w:rsidRPr="007A1EC9">
        <w:rPr>
          <w:rFonts w:asciiTheme="majorBidi" w:hAnsiTheme="majorBidi" w:cstheme="majorBidi"/>
          <w:sz w:val="28"/>
          <w:szCs w:val="28"/>
        </w:rPr>
        <w:t>.</w:t>
      </w:r>
      <w:r w:rsidRPr="007A1EC9">
        <w:rPr>
          <w:rFonts w:asciiTheme="majorBidi" w:hAnsiTheme="majorBidi" w:cstheme="majorBidi"/>
          <w:sz w:val="28"/>
          <w:szCs w:val="28"/>
        </w:rPr>
        <w:br/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4-2 </w:t>
      </w:r>
      <w:r w:rsidRPr="007A1EC9">
        <w:rPr>
          <w:rFonts w:asciiTheme="majorBidi" w:hAnsiTheme="majorBidi" w:cstheme="majorBidi"/>
          <w:sz w:val="28"/>
          <w:szCs w:val="28"/>
          <w:rtl/>
        </w:rPr>
        <w:t>فقدان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البطاقة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يتطلب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تصريح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ضياع</w:t>
      </w:r>
      <w:r w:rsidR="00101B81" w:rsidRPr="007A1EC9">
        <w:rPr>
          <w:rFonts w:asciiTheme="majorBidi" w:hAnsiTheme="majorBidi" w:cstheme="majorBidi"/>
          <w:sz w:val="28"/>
          <w:szCs w:val="28"/>
          <w:rtl/>
        </w:rPr>
        <w:t xml:space="preserve"> و إعلام  </w:t>
      </w:r>
      <w:proofErr w:type="spellStart"/>
      <w:r w:rsidR="00101B81" w:rsidRPr="007A1EC9">
        <w:rPr>
          <w:rFonts w:asciiTheme="majorBidi" w:hAnsiTheme="majorBidi" w:cstheme="majorBidi"/>
          <w:sz w:val="28"/>
          <w:szCs w:val="28"/>
          <w:rtl/>
        </w:rPr>
        <w:t>مسؤول</w:t>
      </w:r>
      <w:proofErr w:type="spellEnd"/>
      <w:r w:rsidR="00101B81" w:rsidRPr="007A1EC9">
        <w:rPr>
          <w:rFonts w:asciiTheme="majorBidi" w:hAnsiTheme="majorBidi" w:cstheme="majorBidi"/>
          <w:sz w:val="28"/>
          <w:szCs w:val="28"/>
          <w:rtl/>
        </w:rPr>
        <w:t xml:space="preserve"> المكتبة فورًا.</w:t>
      </w:r>
      <w:r w:rsidRPr="007A1EC9">
        <w:rPr>
          <w:rFonts w:asciiTheme="majorBidi" w:hAnsiTheme="majorBidi" w:cstheme="majorBidi"/>
          <w:sz w:val="28"/>
          <w:szCs w:val="28"/>
        </w:rPr>
        <w:br/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4-3 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المستخدم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1EC9">
        <w:rPr>
          <w:rFonts w:asciiTheme="majorBidi" w:hAnsiTheme="majorBidi" w:cstheme="majorBidi"/>
          <w:sz w:val="28"/>
          <w:szCs w:val="28"/>
          <w:rtl/>
        </w:rPr>
        <w:t>مسؤول</w:t>
      </w:r>
      <w:proofErr w:type="spellEnd"/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عن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الوثائق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المسجّلة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باسمه</w:t>
      </w:r>
      <w:r w:rsidR="00297755" w:rsidRPr="007A1EC9">
        <w:rPr>
          <w:rFonts w:asciiTheme="majorBidi" w:hAnsiTheme="majorBidi" w:cstheme="majorBidi"/>
          <w:sz w:val="28"/>
          <w:szCs w:val="28"/>
          <w:rtl/>
        </w:rPr>
        <w:t xml:space="preserve"> ( </w:t>
      </w:r>
      <w:r w:rsidR="00101B81" w:rsidRPr="007A1EC9">
        <w:rPr>
          <w:rFonts w:asciiTheme="majorBidi" w:hAnsiTheme="majorBidi" w:cstheme="majorBidi"/>
          <w:szCs w:val="28"/>
          <w:rtl/>
        </w:rPr>
        <w:t>يبقى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المستعير</w:t>
      </w:r>
      <w:r w:rsidR="00101B81" w:rsidRPr="007A1EC9">
        <w:rPr>
          <w:rFonts w:asciiTheme="majorBidi" w:hAnsiTheme="majorBidi" w:cstheme="majorBidi"/>
        </w:rPr>
        <w:t xml:space="preserve"> </w:t>
      </w:r>
      <w:proofErr w:type="spellStart"/>
      <w:r w:rsidR="00101B81" w:rsidRPr="007A1EC9">
        <w:rPr>
          <w:rFonts w:asciiTheme="majorBidi" w:hAnsiTheme="majorBidi" w:cstheme="majorBidi"/>
          <w:szCs w:val="28"/>
          <w:rtl/>
        </w:rPr>
        <w:t>مسؤولًا</w:t>
      </w:r>
      <w:proofErr w:type="spellEnd"/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عن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أي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وثيقة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مُسجّلة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باسمه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إلى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غاية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إرجاعها</w:t>
      </w:r>
      <w:r w:rsidR="00297755" w:rsidRPr="007A1EC9">
        <w:rPr>
          <w:rFonts w:asciiTheme="majorBidi" w:hAnsiTheme="majorBidi" w:cstheme="majorBidi"/>
          <w:szCs w:val="28"/>
          <w:rtl/>
        </w:rPr>
        <w:t xml:space="preserve"> كما</w:t>
      </w:r>
      <w:r w:rsidR="00297755" w:rsidRPr="007A1EC9">
        <w:rPr>
          <w:rFonts w:asciiTheme="majorBidi" w:hAnsiTheme="majorBidi" w:cstheme="majorBidi"/>
          <w:rtl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يجب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التعامل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مع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الكتب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والعناصر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الوثائقية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بكل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عناية</w:t>
      </w:r>
      <w:r w:rsidR="00101B81" w:rsidRPr="007A1EC9">
        <w:rPr>
          <w:rFonts w:asciiTheme="majorBidi" w:hAnsiTheme="majorBidi" w:cstheme="majorBidi"/>
        </w:rPr>
        <w:t xml:space="preserve">. </w:t>
      </w:r>
      <w:proofErr w:type="gramStart"/>
      <w:r w:rsidR="00101B81" w:rsidRPr="007A1EC9">
        <w:rPr>
          <w:rFonts w:asciiTheme="majorBidi" w:hAnsiTheme="majorBidi" w:cstheme="majorBidi"/>
          <w:szCs w:val="28"/>
          <w:rtl/>
        </w:rPr>
        <w:t>يُمنع</w:t>
      </w:r>
      <w:proofErr w:type="gramEnd"/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وضع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أي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ملاحظات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أو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علامات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عليها،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أو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نزع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أو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إتلاف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صفحاتها،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أو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أخذ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الوثائق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دون</w:t>
      </w:r>
      <w:r w:rsidR="00101B81" w:rsidRPr="007A1EC9">
        <w:rPr>
          <w:rFonts w:asciiTheme="majorBidi" w:hAnsiTheme="majorBidi" w:cstheme="majorBidi"/>
        </w:rPr>
        <w:t xml:space="preserve"> </w:t>
      </w:r>
      <w:r w:rsidR="00101B81" w:rsidRPr="007A1EC9">
        <w:rPr>
          <w:rFonts w:asciiTheme="majorBidi" w:hAnsiTheme="majorBidi" w:cstheme="majorBidi"/>
          <w:szCs w:val="28"/>
          <w:rtl/>
        </w:rPr>
        <w:t>إذن</w:t>
      </w:r>
      <w:r w:rsidR="00297755" w:rsidRPr="007A1EC9">
        <w:rPr>
          <w:rFonts w:asciiTheme="majorBidi" w:hAnsiTheme="majorBidi" w:cstheme="majorBidi"/>
          <w:szCs w:val="28"/>
          <w:rtl/>
        </w:rPr>
        <w:t>)</w:t>
      </w:r>
      <w:r w:rsidRPr="007A1EC9">
        <w:rPr>
          <w:rFonts w:asciiTheme="majorBidi" w:hAnsiTheme="majorBidi" w:cstheme="majorBidi"/>
          <w:sz w:val="28"/>
          <w:szCs w:val="28"/>
        </w:rPr>
        <w:br/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4-4 </w:t>
      </w:r>
      <w:r w:rsidRPr="007A1EC9">
        <w:rPr>
          <w:rFonts w:asciiTheme="majorBidi" w:hAnsiTheme="majorBidi" w:cstheme="majorBidi"/>
          <w:sz w:val="28"/>
          <w:szCs w:val="28"/>
          <w:rtl/>
        </w:rPr>
        <w:t>الوثيقة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الضائعة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يجب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استبدالها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بنفس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المواصفات</w:t>
      </w:r>
      <w:r w:rsidR="00297755" w:rsidRPr="007A1EC9">
        <w:rPr>
          <w:rFonts w:asciiTheme="majorBidi" w:hAnsiTheme="majorBidi" w:cstheme="majorBidi"/>
          <w:sz w:val="28"/>
          <w:szCs w:val="28"/>
          <w:rtl/>
        </w:rPr>
        <w:t xml:space="preserve"> ( العنوان/المؤلف/السنة/دار النشر/</w:t>
      </w:r>
      <w:r w:rsidR="00297755" w:rsidRPr="007A1EC9">
        <w:rPr>
          <w:rFonts w:asciiTheme="majorBidi" w:hAnsiTheme="majorBidi" w:cstheme="majorBidi"/>
          <w:sz w:val="28"/>
          <w:szCs w:val="28"/>
          <w:lang w:val="fr-FR"/>
        </w:rPr>
        <w:t>ISBN</w:t>
      </w:r>
      <w:r w:rsidR="00297755" w:rsidRPr="007A1EC9">
        <w:rPr>
          <w:rFonts w:asciiTheme="majorBidi" w:hAnsiTheme="majorBidi" w:cstheme="majorBidi"/>
          <w:sz w:val="28"/>
          <w:szCs w:val="28"/>
          <w:rtl/>
          <w:lang w:val="fr-FR" w:bidi="ar-DZ"/>
        </w:rPr>
        <w:t>)</w:t>
      </w:r>
      <w:r w:rsidRPr="007A1EC9">
        <w:rPr>
          <w:rFonts w:asciiTheme="majorBidi" w:hAnsiTheme="majorBidi" w:cstheme="majorBidi"/>
          <w:sz w:val="28"/>
          <w:szCs w:val="28"/>
        </w:rPr>
        <w:t>.</w:t>
      </w:r>
      <w:r w:rsidRPr="007A1EC9">
        <w:rPr>
          <w:rFonts w:asciiTheme="majorBidi" w:hAnsiTheme="majorBidi" w:cstheme="majorBidi"/>
          <w:sz w:val="28"/>
          <w:szCs w:val="28"/>
        </w:rPr>
        <w:br/>
      </w:r>
      <w:r w:rsidR="00704CE9" w:rsidRPr="007A1EC9">
        <w:rPr>
          <w:rFonts w:asciiTheme="majorBidi" w:hAnsiTheme="majorBidi" w:cstheme="majorBidi"/>
          <w:sz w:val="28"/>
          <w:szCs w:val="28"/>
          <w:rtl/>
        </w:rPr>
        <w:t xml:space="preserve">4-5 </w:t>
      </w:r>
      <w:r w:rsidRPr="007A1EC9">
        <w:rPr>
          <w:rFonts w:asciiTheme="majorBidi" w:hAnsiTheme="majorBidi" w:cstheme="majorBidi"/>
          <w:sz w:val="28"/>
          <w:szCs w:val="28"/>
          <w:rtl/>
        </w:rPr>
        <w:t>مدة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الإعارة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يحددها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1EC9">
        <w:rPr>
          <w:rFonts w:asciiTheme="majorBidi" w:hAnsiTheme="majorBidi" w:cstheme="majorBidi"/>
          <w:sz w:val="28"/>
          <w:szCs w:val="28"/>
          <w:rtl/>
        </w:rPr>
        <w:t>مسؤول</w:t>
      </w:r>
      <w:proofErr w:type="spellEnd"/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المكتبة</w:t>
      </w:r>
      <w:r w:rsidR="00297755" w:rsidRPr="007A1EC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97755" w:rsidRPr="007A1EC9">
        <w:rPr>
          <w:rFonts w:asciiTheme="majorBidi" w:hAnsiTheme="majorBidi" w:cstheme="majorBidi"/>
          <w:szCs w:val="28"/>
          <w:rtl/>
        </w:rPr>
        <w:t>(يمكن</w:t>
      </w:r>
      <w:r w:rsidR="00297755" w:rsidRPr="007A1EC9">
        <w:rPr>
          <w:rFonts w:asciiTheme="majorBidi" w:hAnsiTheme="majorBidi" w:cstheme="majorBidi"/>
        </w:rPr>
        <w:t xml:space="preserve"> </w:t>
      </w:r>
      <w:r w:rsidR="00297755" w:rsidRPr="007A1EC9">
        <w:rPr>
          <w:rFonts w:asciiTheme="majorBidi" w:hAnsiTheme="majorBidi" w:cstheme="majorBidi"/>
          <w:szCs w:val="28"/>
          <w:rtl/>
        </w:rPr>
        <w:t>أن</w:t>
      </w:r>
      <w:r w:rsidR="00297755" w:rsidRPr="007A1EC9">
        <w:rPr>
          <w:rFonts w:asciiTheme="majorBidi" w:hAnsiTheme="majorBidi" w:cstheme="majorBidi"/>
        </w:rPr>
        <w:t xml:space="preserve"> </w:t>
      </w:r>
      <w:r w:rsidR="00297755" w:rsidRPr="007A1EC9">
        <w:rPr>
          <w:rFonts w:asciiTheme="majorBidi" w:hAnsiTheme="majorBidi" w:cstheme="majorBidi"/>
          <w:szCs w:val="28"/>
          <w:rtl/>
        </w:rPr>
        <w:t>تختلف</w:t>
      </w:r>
      <w:r w:rsidR="00297755" w:rsidRPr="007A1EC9">
        <w:rPr>
          <w:rFonts w:asciiTheme="majorBidi" w:hAnsiTheme="majorBidi" w:cstheme="majorBidi"/>
        </w:rPr>
        <w:t xml:space="preserve"> </w:t>
      </w:r>
      <w:r w:rsidR="00297755" w:rsidRPr="007A1EC9">
        <w:rPr>
          <w:rFonts w:asciiTheme="majorBidi" w:hAnsiTheme="majorBidi" w:cstheme="majorBidi"/>
          <w:szCs w:val="28"/>
          <w:rtl/>
        </w:rPr>
        <w:t>حسب</w:t>
      </w:r>
      <w:r w:rsidR="00297755" w:rsidRPr="007A1EC9">
        <w:rPr>
          <w:rFonts w:asciiTheme="majorBidi" w:hAnsiTheme="majorBidi" w:cstheme="majorBidi"/>
        </w:rPr>
        <w:t xml:space="preserve"> </w:t>
      </w:r>
      <w:r w:rsidR="00297755" w:rsidRPr="007A1EC9">
        <w:rPr>
          <w:rFonts w:asciiTheme="majorBidi" w:hAnsiTheme="majorBidi" w:cstheme="majorBidi"/>
          <w:szCs w:val="28"/>
          <w:rtl/>
        </w:rPr>
        <w:t>فئات</w:t>
      </w:r>
      <w:r w:rsidR="00297755" w:rsidRPr="007A1EC9">
        <w:rPr>
          <w:rFonts w:asciiTheme="majorBidi" w:hAnsiTheme="majorBidi" w:cstheme="majorBidi"/>
        </w:rPr>
        <w:t xml:space="preserve"> </w:t>
      </w:r>
      <w:r w:rsidR="00297755" w:rsidRPr="007A1EC9">
        <w:rPr>
          <w:rFonts w:asciiTheme="majorBidi" w:hAnsiTheme="majorBidi" w:cstheme="majorBidi"/>
          <w:szCs w:val="28"/>
          <w:rtl/>
        </w:rPr>
        <w:t>المستخدمين</w:t>
      </w:r>
      <w:r w:rsidR="00297755" w:rsidRPr="007A1EC9">
        <w:rPr>
          <w:rFonts w:asciiTheme="majorBidi" w:hAnsiTheme="majorBidi" w:cstheme="majorBidi"/>
        </w:rPr>
        <w:t xml:space="preserve"> </w:t>
      </w:r>
      <w:r w:rsidR="00297755" w:rsidRPr="007A1EC9">
        <w:rPr>
          <w:rFonts w:asciiTheme="majorBidi" w:hAnsiTheme="majorBidi" w:cstheme="majorBidi"/>
          <w:szCs w:val="28"/>
          <w:rtl/>
        </w:rPr>
        <w:t>وطبيعة</w:t>
      </w:r>
      <w:r w:rsidR="00297755" w:rsidRPr="007A1EC9">
        <w:rPr>
          <w:rFonts w:asciiTheme="majorBidi" w:hAnsiTheme="majorBidi" w:cstheme="majorBidi"/>
        </w:rPr>
        <w:t xml:space="preserve"> </w:t>
      </w:r>
      <w:r w:rsidR="00297755" w:rsidRPr="007A1EC9">
        <w:rPr>
          <w:rFonts w:asciiTheme="majorBidi" w:hAnsiTheme="majorBidi" w:cstheme="majorBidi"/>
          <w:szCs w:val="28"/>
          <w:rtl/>
        </w:rPr>
        <w:t>الوثائق)</w:t>
      </w:r>
      <w:r w:rsidR="00297755" w:rsidRPr="007A1EC9">
        <w:rPr>
          <w:rFonts w:asciiTheme="majorBidi" w:hAnsiTheme="majorBidi" w:cstheme="majorBidi"/>
        </w:rPr>
        <w:t>.</w:t>
      </w:r>
      <w:r w:rsidR="00297755" w:rsidRPr="007A1EC9">
        <w:rPr>
          <w:rFonts w:asciiTheme="majorBidi" w:hAnsiTheme="majorBidi" w:cstheme="majorBidi"/>
        </w:rPr>
        <w:br/>
      </w:r>
      <w:r w:rsidR="00297755" w:rsidRPr="007A1EC9">
        <w:rPr>
          <w:rFonts w:asciiTheme="majorBidi" w:hAnsiTheme="majorBidi" w:cstheme="majorBidi"/>
          <w:sz w:val="28"/>
          <w:szCs w:val="28"/>
          <w:rtl/>
        </w:rPr>
        <w:lastRenderedPageBreak/>
        <w:t>4-6 تجديد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الإعارة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يخضع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لشروط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منها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عدم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التأخير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7A1EC9">
        <w:rPr>
          <w:rFonts w:asciiTheme="majorBidi" w:hAnsiTheme="majorBidi" w:cstheme="majorBidi"/>
          <w:sz w:val="28"/>
          <w:szCs w:val="28"/>
          <w:rtl/>
        </w:rPr>
        <w:t>وعدم</w:t>
      </w:r>
      <w:proofErr w:type="gramEnd"/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ارتفاع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الطلب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على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الوثيقة</w:t>
      </w:r>
      <w:r w:rsidR="00297755" w:rsidRPr="007A1EC9">
        <w:rPr>
          <w:rFonts w:asciiTheme="majorBidi" w:hAnsiTheme="majorBidi" w:cstheme="majorBidi"/>
          <w:sz w:val="28"/>
          <w:szCs w:val="28"/>
          <w:rtl/>
        </w:rPr>
        <w:t xml:space="preserve"> (انظر الملحق2)</w:t>
      </w:r>
    </w:p>
    <w:p w:rsidR="008B1BFA" w:rsidRPr="007A1EC9" w:rsidRDefault="00DC791D" w:rsidP="007A1EC9">
      <w:pPr>
        <w:bidi/>
        <w:spacing w:line="480" w:lineRule="auto"/>
        <w:rPr>
          <w:rFonts w:asciiTheme="majorBidi" w:hAnsiTheme="majorBidi" w:cstheme="majorBidi"/>
        </w:rPr>
      </w:pP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المادة</w:t>
      </w:r>
      <w:r w:rsidR="00E04B5A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5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التزامات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المستخدم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br/>
      </w:r>
      <w:r w:rsidRPr="007A1EC9">
        <w:rPr>
          <w:rFonts w:asciiTheme="majorBidi" w:hAnsiTheme="majorBidi" w:cstheme="majorBidi"/>
          <w:sz w:val="28"/>
          <w:szCs w:val="28"/>
          <w:rtl/>
        </w:rPr>
        <w:t>الحفاظ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على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الهدوء،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7A1EC9">
        <w:rPr>
          <w:rFonts w:asciiTheme="majorBidi" w:hAnsiTheme="majorBidi" w:cstheme="majorBidi"/>
          <w:sz w:val="28"/>
          <w:szCs w:val="28"/>
          <w:rtl/>
        </w:rPr>
        <w:t>نظافة</w:t>
      </w:r>
      <w:proofErr w:type="gramEnd"/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المكان،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وعدم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إزعاج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الآخرين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أو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إتلاف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الممتلكات</w:t>
      </w:r>
      <w:r w:rsidRPr="007A1EC9">
        <w:rPr>
          <w:rFonts w:asciiTheme="majorBidi" w:hAnsiTheme="majorBidi" w:cstheme="majorBidi"/>
        </w:rPr>
        <w:t>.</w:t>
      </w:r>
    </w:p>
    <w:p w:rsidR="008B1BFA" w:rsidRPr="007A1EC9" w:rsidRDefault="00DC791D" w:rsidP="007A1EC9">
      <w:p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المادة</w:t>
      </w:r>
      <w:r w:rsidR="00E04B5A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6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–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الرقابة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والعقوبات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br/>
      </w:r>
      <w:proofErr w:type="gramStart"/>
      <w:r w:rsidRPr="007A1EC9">
        <w:rPr>
          <w:rFonts w:asciiTheme="majorBidi" w:hAnsiTheme="majorBidi" w:cstheme="majorBidi"/>
          <w:sz w:val="28"/>
          <w:szCs w:val="28"/>
          <w:rtl/>
        </w:rPr>
        <w:t>يحق</w:t>
      </w:r>
      <w:proofErr w:type="gramEnd"/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للموظفين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طلب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بطاقة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المكتبة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وتفتيش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الحقائب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عند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الضرورة</w:t>
      </w:r>
      <w:r w:rsidRPr="007A1EC9">
        <w:rPr>
          <w:rFonts w:asciiTheme="majorBidi" w:hAnsiTheme="majorBidi" w:cstheme="majorBidi"/>
          <w:sz w:val="28"/>
          <w:szCs w:val="28"/>
        </w:rPr>
        <w:t>.</w:t>
      </w:r>
    </w:p>
    <w:p w:rsidR="008B1BFA" w:rsidRPr="007A1EC9" w:rsidRDefault="00DC791D" w:rsidP="007A1EC9">
      <w:p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المادة</w:t>
      </w:r>
      <w:r w:rsidR="00E04B5A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7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 –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الاستنساخ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والنسخ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br/>
      </w:r>
      <w:r w:rsidRPr="007A1EC9">
        <w:rPr>
          <w:rFonts w:asciiTheme="majorBidi" w:hAnsiTheme="majorBidi" w:cstheme="majorBidi"/>
          <w:sz w:val="28"/>
          <w:szCs w:val="28"/>
          <w:rtl/>
        </w:rPr>
        <w:t>يخضع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استنساخ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الوثائق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لقوانين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حقوق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المؤلف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ويحتاج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ترخيصًا</w:t>
      </w:r>
      <w:r w:rsidR="0021133A" w:rsidRPr="007A1EC9">
        <w:rPr>
          <w:rFonts w:asciiTheme="majorBidi" w:hAnsiTheme="majorBidi" w:cstheme="majorBidi"/>
          <w:sz w:val="28"/>
          <w:szCs w:val="28"/>
          <w:rtl/>
        </w:rPr>
        <w:t xml:space="preserve"> من </w:t>
      </w:r>
      <w:proofErr w:type="spellStart"/>
      <w:r w:rsidR="0021133A" w:rsidRPr="007A1EC9">
        <w:rPr>
          <w:rFonts w:asciiTheme="majorBidi" w:hAnsiTheme="majorBidi" w:cstheme="majorBidi"/>
          <w:sz w:val="28"/>
          <w:szCs w:val="28"/>
          <w:rtl/>
        </w:rPr>
        <w:t>مسؤول</w:t>
      </w:r>
      <w:proofErr w:type="spellEnd"/>
      <w:r w:rsidR="0021133A" w:rsidRPr="007A1EC9">
        <w:rPr>
          <w:rFonts w:asciiTheme="majorBidi" w:hAnsiTheme="majorBidi" w:cstheme="majorBidi"/>
          <w:sz w:val="28"/>
          <w:szCs w:val="28"/>
          <w:rtl/>
        </w:rPr>
        <w:t xml:space="preserve"> المكتبة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بالنسبة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للوثائق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التراثية</w:t>
      </w:r>
      <w:r w:rsidRPr="007A1EC9">
        <w:rPr>
          <w:rFonts w:asciiTheme="majorBidi" w:hAnsiTheme="majorBidi" w:cstheme="majorBidi"/>
          <w:sz w:val="28"/>
          <w:szCs w:val="28"/>
        </w:rPr>
        <w:t>.</w:t>
      </w:r>
    </w:p>
    <w:p w:rsidR="008B1BFA" w:rsidRPr="007A1EC9" w:rsidRDefault="00DC791D" w:rsidP="007A1EC9">
      <w:p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المادة</w:t>
      </w:r>
      <w:r w:rsidR="00E04B5A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gramStart"/>
      <w:r w:rsidR="00E04B5A" w:rsidRPr="007A1EC9">
        <w:rPr>
          <w:rFonts w:asciiTheme="majorBidi" w:hAnsiTheme="majorBidi" w:cstheme="majorBidi"/>
          <w:b/>
          <w:bCs/>
          <w:sz w:val="28"/>
          <w:szCs w:val="28"/>
          <w:rtl/>
        </w:rPr>
        <w:t>8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 –</w:t>
      </w:r>
      <w:proofErr w:type="gramEnd"/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عدم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احترام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القواعد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br/>
      </w:r>
      <w:r w:rsidRPr="007A1EC9">
        <w:rPr>
          <w:rFonts w:asciiTheme="majorBidi" w:hAnsiTheme="majorBidi" w:cstheme="majorBidi"/>
          <w:sz w:val="28"/>
          <w:szCs w:val="28"/>
          <w:rtl/>
        </w:rPr>
        <w:t>العقوبات</w:t>
      </w:r>
      <w:r w:rsidRPr="007A1EC9">
        <w:rPr>
          <w:rFonts w:asciiTheme="majorBidi" w:hAnsiTheme="majorBidi" w:cstheme="majorBidi"/>
          <w:sz w:val="28"/>
          <w:szCs w:val="28"/>
        </w:rPr>
        <w:t xml:space="preserve">: </w:t>
      </w:r>
      <w:r w:rsidRPr="007A1EC9">
        <w:rPr>
          <w:rFonts w:asciiTheme="majorBidi" w:hAnsiTheme="majorBidi" w:cstheme="majorBidi"/>
          <w:sz w:val="28"/>
          <w:szCs w:val="28"/>
          <w:rtl/>
        </w:rPr>
        <w:t>إنذار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مكتوب،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إقصاء</w:t>
      </w:r>
      <w:r w:rsidRPr="007A1EC9">
        <w:rPr>
          <w:rFonts w:asciiTheme="majorBidi" w:hAnsiTheme="majorBidi" w:cstheme="majorBidi"/>
          <w:sz w:val="28"/>
          <w:szCs w:val="28"/>
        </w:rPr>
        <w:t xml:space="preserve"> 3 </w:t>
      </w:r>
      <w:r w:rsidRPr="007A1EC9">
        <w:rPr>
          <w:rFonts w:asciiTheme="majorBidi" w:hAnsiTheme="majorBidi" w:cstheme="majorBidi"/>
          <w:sz w:val="28"/>
          <w:szCs w:val="28"/>
          <w:rtl/>
        </w:rPr>
        <w:t>أشهر،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إقصاء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سنوي،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أو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سحب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حق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="0021133A" w:rsidRPr="007A1EC9">
        <w:rPr>
          <w:rFonts w:asciiTheme="majorBidi" w:hAnsiTheme="majorBidi" w:cstheme="majorBidi"/>
          <w:sz w:val="28"/>
          <w:szCs w:val="28"/>
          <w:rtl/>
        </w:rPr>
        <w:t>الدخول إلى المكتبة .</w:t>
      </w:r>
    </w:p>
    <w:p w:rsidR="008B1BFA" w:rsidRPr="007A1EC9" w:rsidRDefault="00DC791D" w:rsidP="007A1EC9">
      <w:p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المادة</w:t>
      </w:r>
      <w:r w:rsidR="00E04B5A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gramStart"/>
      <w:r w:rsidR="00E04B5A" w:rsidRPr="007A1EC9">
        <w:rPr>
          <w:rFonts w:asciiTheme="majorBidi" w:hAnsiTheme="majorBidi" w:cstheme="majorBidi"/>
          <w:b/>
          <w:bCs/>
          <w:sz w:val="28"/>
          <w:szCs w:val="28"/>
          <w:rtl/>
        </w:rPr>
        <w:t>9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 –</w:t>
      </w:r>
      <w:proofErr w:type="gramEnd"/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الاقتراحات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br/>
      </w:r>
      <w:r w:rsidRPr="007A1EC9">
        <w:rPr>
          <w:rFonts w:asciiTheme="majorBidi" w:hAnsiTheme="majorBidi" w:cstheme="majorBidi"/>
          <w:sz w:val="28"/>
          <w:szCs w:val="28"/>
          <w:rtl/>
        </w:rPr>
        <w:t>يتوفر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سجل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للاقتراحات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وإمكانية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الإرسال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عبر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البريد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الإلكتروني</w:t>
      </w:r>
      <w:r w:rsidRPr="007A1EC9">
        <w:rPr>
          <w:rFonts w:asciiTheme="majorBidi" w:hAnsiTheme="majorBidi" w:cstheme="majorBidi"/>
          <w:sz w:val="28"/>
          <w:szCs w:val="28"/>
        </w:rPr>
        <w:t>.</w:t>
      </w:r>
    </w:p>
    <w:p w:rsidR="008B1BFA" w:rsidRPr="007A1EC9" w:rsidRDefault="00DC791D" w:rsidP="007A1EC9">
      <w:p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المادة</w:t>
      </w:r>
      <w:r w:rsidR="00E04B5A" w:rsidRPr="007A1E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10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 –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التنفيذ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b/>
          <w:bCs/>
          <w:sz w:val="28"/>
          <w:szCs w:val="28"/>
          <w:rtl/>
        </w:rPr>
        <w:t>والتحديث</w:t>
      </w:r>
      <w:r w:rsidRPr="007A1EC9">
        <w:rPr>
          <w:rFonts w:asciiTheme="majorBidi" w:hAnsiTheme="majorBidi" w:cstheme="majorBidi"/>
          <w:b/>
          <w:bCs/>
          <w:sz w:val="28"/>
          <w:szCs w:val="28"/>
        </w:rPr>
        <w:br/>
      </w:r>
      <w:r w:rsidRPr="007A1EC9">
        <w:rPr>
          <w:rFonts w:asciiTheme="majorBidi" w:hAnsiTheme="majorBidi" w:cstheme="majorBidi"/>
          <w:sz w:val="28"/>
          <w:szCs w:val="28"/>
          <w:rtl/>
        </w:rPr>
        <w:t>يسهر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1EC9">
        <w:rPr>
          <w:rFonts w:asciiTheme="majorBidi" w:hAnsiTheme="majorBidi" w:cstheme="majorBidi"/>
          <w:sz w:val="28"/>
          <w:szCs w:val="28"/>
          <w:rtl/>
        </w:rPr>
        <w:t>مسؤول</w:t>
      </w:r>
      <w:proofErr w:type="spellEnd"/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المكتبة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على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تنفيذ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هذا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القانون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ضمن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صلاحياته</w:t>
      </w:r>
      <w:r w:rsidRPr="007A1EC9">
        <w:rPr>
          <w:rFonts w:asciiTheme="majorBidi" w:hAnsiTheme="majorBidi" w:cstheme="majorBidi"/>
          <w:sz w:val="28"/>
          <w:szCs w:val="28"/>
        </w:rPr>
        <w:t xml:space="preserve">. </w:t>
      </w:r>
      <w:proofErr w:type="gramStart"/>
      <w:r w:rsidRPr="007A1EC9">
        <w:rPr>
          <w:rFonts w:asciiTheme="majorBidi" w:hAnsiTheme="majorBidi" w:cstheme="majorBidi"/>
          <w:sz w:val="28"/>
          <w:szCs w:val="28"/>
          <w:rtl/>
        </w:rPr>
        <w:t>تمت</w:t>
      </w:r>
      <w:proofErr w:type="gramEnd"/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المصادقة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عليه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من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طرف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المجلس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العلمي،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ويدخل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حيّز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التنفيذ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ابتداءً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من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السنة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الجامعية</w:t>
      </w:r>
      <w:r w:rsidRPr="007A1EC9">
        <w:rPr>
          <w:rFonts w:asciiTheme="majorBidi" w:hAnsiTheme="majorBidi" w:cstheme="majorBidi"/>
          <w:sz w:val="28"/>
          <w:szCs w:val="28"/>
        </w:rPr>
        <w:t xml:space="preserve"> 2015/2016.</w:t>
      </w:r>
      <w:r w:rsidRPr="007A1EC9">
        <w:rPr>
          <w:rFonts w:asciiTheme="majorBidi" w:hAnsiTheme="majorBidi" w:cstheme="majorBidi"/>
          <w:sz w:val="28"/>
          <w:szCs w:val="28"/>
        </w:rPr>
        <w:br/>
      </w:r>
      <w:r w:rsidR="0021133A" w:rsidRPr="007A1EC9">
        <w:rPr>
          <w:rFonts w:asciiTheme="majorBidi" w:hAnsiTheme="majorBidi" w:cstheme="majorBidi"/>
          <w:sz w:val="28"/>
          <w:szCs w:val="28"/>
          <w:rtl/>
        </w:rPr>
        <w:t>(</w:t>
      </w:r>
      <w:r w:rsidR="007A1EC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 w:rsidRPr="007A1EC9">
        <w:rPr>
          <w:rFonts w:asciiTheme="majorBidi" w:hAnsiTheme="majorBidi" w:cstheme="majorBidi"/>
          <w:sz w:val="28"/>
          <w:szCs w:val="28"/>
          <w:rtl/>
        </w:rPr>
        <w:t>يتم</w:t>
      </w:r>
      <w:proofErr w:type="gramEnd"/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عرضه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في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المكتبة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ومتوفر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على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بوابة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مكتبة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كلية</w:t>
      </w:r>
      <w:r w:rsidRPr="007A1EC9">
        <w:rPr>
          <w:rFonts w:asciiTheme="majorBidi" w:hAnsiTheme="majorBidi" w:cstheme="majorBidi"/>
          <w:sz w:val="28"/>
          <w:szCs w:val="28"/>
        </w:rPr>
        <w:t xml:space="preserve"> </w:t>
      </w:r>
      <w:r w:rsidRPr="007A1EC9">
        <w:rPr>
          <w:rFonts w:asciiTheme="majorBidi" w:hAnsiTheme="majorBidi" w:cstheme="majorBidi"/>
          <w:sz w:val="28"/>
          <w:szCs w:val="28"/>
          <w:rtl/>
        </w:rPr>
        <w:t>العلوم</w:t>
      </w:r>
      <w:r w:rsidR="007A1EC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1133A" w:rsidRPr="007A1EC9">
        <w:rPr>
          <w:rFonts w:asciiTheme="majorBidi" w:hAnsiTheme="majorBidi" w:cstheme="majorBidi"/>
          <w:sz w:val="28"/>
          <w:szCs w:val="28"/>
          <w:rtl/>
        </w:rPr>
        <w:t>)</w:t>
      </w:r>
    </w:p>
    <w:sectPr w:rsidR="008B1BFA" w:rsidRPr="007A1E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6193D17"/>
    <w:multiLevelType w:val="hybridMultilevel"/>
    <w:tmpl w:val="EDC648A6"/>
    <w:lvl w:ilvl="0" w:tplc="60BEED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81317"/>
    <w:rsid w:val="000B3C87"/>
    <w:rsid w:val="00101B81"/>
    <w:rsid w:val="0015074B"/>
    <w:rsid w:val="0021133A"/>
    <w:rsid w:val="0029639D"/>
    <w:rsid w:val="00297755"/>
    <w:rsid w:val="00326F90"/>
    <w:rsid w:val="00586DEF"/>
    <w:rsid w:val="00704CE9"/>
    <w:rsid w:val="007A1EC9"/>
    <w:rsid w:val="008B1BFA"/>
    <w:rsid w:val="00AA1D8D"/>
    <w:rsid w:val="00AE305D"/>
    <w:rsid w:val="00B47730"/>
    <w:rsid w:val="00CB0664"/>
    <w:rsid w:val="00DC791D"/>
    <w:rsid w:val="00E04B5A"/>
    <w:rsid w:val="00F47D7F"/>
    <w:rsid w:val="00F67FC7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E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471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Bibliotheque</cp:lastModifiedBy>
  <cp:revision>3</cp:revision>
  <dcterms:created xsi:type="dcterms:W3CDTF">2025-11-23T11:20:00Z</dcterms:created>
  <dcterms:modified xsi:type="dcterms:W3CDTF">2025-11-24T10:38:00Z</dcterms:modified>
</cp:coreProperties>
</file>